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Δελτίο Τύπου</w:t>
      </w:r>
    </w:p>
    <w:p>
      <w:pPr>
        <w:pStyle w:val="Heading2"/>
      </w:pPr>
      <w:r>
        <w:t>Δράση Πρόληψης και Προαγωγής Υγείας στον Δήμο Αμφίπολης</w:t>
      </w:r>
    </w:p>
    <w:p>
      <w:r>
        <w:t>Με αφορμή την Παγκόσμια Ημέρα Υγείας</w:t>
      </w:r>
    </w:p>
    <w:p>
      <w:r>
        <w:t>Η προληπτική ιατρική αποτελεί ακρογωνιαίο λίθο για τη διατήρηση και προαγωγή της δημόσιας υγείας. Η έγκαιρη ανίχνευση προβλημάτων, η σωστή ενημέρωση και η παροχή προσβάσιμων υπηρεσιών υγείας συμβάλλουν καθοριστικά στην ποιότητα ζωής των πολιτών, ιδιαίτερα στις τοπικές κοινωνίες. Στο πλαίσιο αυτό, ο Δήμος Αμφίπολης ενώνει τις δυνάμεις του με τους Γιατρούς του Κόσμου – έναν οργανισμό με σημαντική ανθρωπιστική δράση στον τομέα της υγείας – προκειμένου να προσφέρει δωρεάν εξετάσεις και ιατρικές υπηρεσίες στους κατοίκους της περιοχής. Η πρωτοβουλία αυτή αποτελεί έμπρακτη απόδειξη της κοινωνικής ευθύνης και της μέριμνας του Δήμου για τον πολίτη.</w:t>
      </w:r>
    </w:p>
    <w:p>
      <w:r>
        <w:t>Ο Δήμος Αμφίπολης, σε συνεργασία με τους Γιατρούς του Κόσμου, διοργανώνει διήμερη Δράση Πρόληψης και Προαγωγής Υγείας στα Περιφερειακά Ιατρεία Παλαιοκώμης και Πρώτης, το Σάββατο 5 και την Κυριακή 6 Απριλίου, με αφορμή την Παγκόσμια Ημέρα Υγείας.</w:t>
      </w:r>
    </w:p>
    <w:p>
      <w:pPr>
        <w:pStyle w:val="Heading3"/>
      </w:pPr>
      <w:r>
        <w:t>Πρόγραμμα Ιατρικών Εξετάσεων</w:t>
      </w:r>
    </w:p>
    <w:p>
      <w:r>
        <w:t>Σάββατο 5 Απριλίου (09:00 – 17:00)</w:t>
        <w:br/>
        <w:t>Περιφερειακό Ιατρείο Παλαιοκώμης</w:t>
        <w:br/>
        <w:t>• Δερματολόγος</w:t>
        <w:br/>
        <w:t>• Ουρολόγος</w:t>
      </w:r>
    </w:p>
    <w:p>
      <w:r>
        <w:t>Κυριακή 6 Απριλίου (09:00 – 17:00)</w:t>
        <w:br/>
        <w:t>Περιφερειακό Ιατρείο Πρώτης</w:t>
        <w:br/>
        <w:t>• Δερματολόγος</w:t>
        <w:br/>
        <w:t>• Ουρολόγος</w:t>
        <w:br/>
        <w:t>• Ορθοπεδικός</w:t>
      </w:r>
    </w:p>
    <w:p>
      <w:pPr>
        <w:pStyle w:val="Heading3"/>
      </w:pPr>
      <w:r>
        <w:t>Ιατρικές Πράξεις – Πληροφορίες</w:t>
      </w:r>
    </w:p>
    <w:p>
      <w:r>
        <w:t>Ο ουρολόγος θα πραγματοποιεί υπερηχογραφήματα νεφρών, κύστεως και προστάτη.</w:t>
        <w:br/>
        <w:t>Σημαντική Σημείωση: Οι εξεταζόμενοι θα πρέπει να έχουν καταναλώσει νερό χωρίς να έχουν ουρήσει, ώστε να είναι δυνατή η εξέταση.</w:t>
        <w:br/>
        <w:t>Οι εξετάσεις θα γίνονται κατόπιν ραντεβού, με τήρηση σειράς προτεραιότητας.</w:t>
      </w:r>
    </w:p>
    <w:p>
      <w:pPr>
        <w:pStyle w:val="Heading3"/>
      </w:pPr>
      <w:r>
        <w:t>Πληροφορίες &amp; Ραντεβού (μόνο για εξέταση ουρολόγου)</w:t>
      </w:r>
    </w:p>
    <w:p>
      <w:r>
        <w:t>• Παπαγεωργίου Ηλίας: 694 874 8103</w:t>
      </w:r>
    </w:p>
    <w:p>
      <w:r>
        <w:t>• Δημασή Δώρα (Παλαιοκώμη – μετά τις 13:00): 697 686 9284</w:t>
      </w:r>
    </w:p>
    <w:p>
      <w:r>
        <w:t>• Μπακάλης Νίκος (Πρώτη): 697 600 6337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